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5"/>
        <w:gridCol w:w="5263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</w:rPr>
        <w:t>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Бокиева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4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5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Бокиев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1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04.10.2025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18810586241004062457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Бокиев А.М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Бокиева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Бокиева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Бокиева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18810886</w:t>
      </w:r>
      <w:r>
        <w:rPr>
          <w:rFonts w:ascii="Times New Roman" w:eastAsia="Times New Roman" w:hAnsi="Times New Roman" w:cs="Times New Roman"/>
          <w:sz w:val="28"/>
          <w:szCs w:val="28"/>
        </w:rPr>
        <w:t>250920013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04.10.2025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18810586241004062457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карточкой учета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04.10.2025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18810586241004062457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05.11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09.01.2025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Бокиева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Бокиева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2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0412365400805002512520121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дом 87/1,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029521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7">
    <w:name w:val="cat-UserDefined grp-33 rplc-7"/>
    <w:basedOn w:val="DefaultParagraphFont"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PassportDatagrp-24rplc-12">
    <w:name w:val="cat-PassportData grp-24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Timegrp-25rplc-16">
    <w:name w:val="cat-Time grp-25 rplc-16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Sumgrp-21rplc-20">
    <w:name w:val="cat-Sum grp-21 rplc-20"/>
    <w:basedOn w:val="DefaultParagraphFont"/>
  </w:style>
  <w:style w:type="character" w:customStyle="1" w:styleId="cat-UserDefinedgrp-33rplc-33">
    <w:name w:val="cat-UserDefined grp-33 rplc-33"/>
    <w:basedOn w:val="DefaultParagraphFont"/>
  </w:style>
  <w:style w:type="character" w:customStyle="1" w:styleId="cat-Sumgrp-22rplc-34">
    <w:name w:val="cat-Sum grp-22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7A018-C88D-4262-BA86-683FB7D052F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